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05-624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18810586231101039775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 с назн</w:t>
      </w:r>
      <w:r>
        <w:rPr>
          <w:rFonts w:ascii="Times New Roman" w:eastAsia="Times New Roman" w:hAnsi="Times New Roman" w:cs="Times New Roman"/>
        </w:rPr>
        <w:t>ачением наказания в виде штрафа в размере 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18810586231101039775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525249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18810586231101039775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две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0412365400725006242420176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